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5E12" w14:textId="77777777" w:rsidR="00C3433F" w:rsidRPr="00825DDC" w:rsidRDefault="00BD1202" w:rsidP="00EB226A">
      <w:pPr>
        <w:pStyle w:val="Titre1"/>
        <w:jc w:val="center"/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Charte de la maîtrise du français au collège</w:t>
      </w:r>
    </w:p>
    <w:p w14:paraId="4DAF87E5" w14:textId="545596BA" w:rsidR="00C3433F" w:rsidRPr="00825DDC" w:rsidRDefault="008B2F2F" w:rsidP="00EB226A">
      <w:pPr>
        <w:jc w:val="center"/>
        <w:rPr>
          <w:rFonts w:ascii="Arial" w:hAnsi="Arial" w:cs="Arial"/>
          <w:i/>
          <w:lang w:val="fr-FR"/>
        </w:rPr>
      </w:pPr>
      <w:r w:rsidRPr="00825DDC">
        <w:rPr>
          <w:rFonts w:ascii="Arial" w:hAnsi="Arial" w:cs="Arial"/>
          <w:i/>
          <w:lang w:val="fr-FR"/>
        </w:rPr>
        <w:t>A destination de tous les élèves</w:t>
      </w:r>
    </w:p>
    <w:p w14:paraId="009DC9DB" w14:textId="77777777" w:rsidR="003253C0" w:rsidRPr="00825DDC" w:rsidRDefault="003253C0" w:rsidP="00EB226A">
      <w:pPr>
        <w:jc w:val="center"/>
        <w:rPr>
          <w:rFonts w:ascii="Arial" w:hAnsi="Arial" w:cs="Arial"/>
          <w:lang w:val="fr-FR"/>
        </w:rPr>
      </w:pPr>
    </w:p>
    <w:p w14:paraId="61FD2E3C" w14:textId="5F26C909" w:rsidR="00C3433F" w:rsidRPr="00825DDC" w:rsidRDefault="00EF6ADD" w:rsidP="000A1B93">
      <w:pPr>
        <w:jc w:val="both"/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La langue française</w:t>
      </w:r>
      <w:r w:rsidR="00BD1202" w:rsidRPr="00825DDC">
        <w:rPr>
          <w:rFonts w:ascii="Arial" w:hAnsi="Arial" w:cs="Arial"/>
          <w:lang w:val="fr-FR"/>
        </w:rPr>
        <w:t xml:space="preserve"> est un outil essentiel pour apprendre, comprendre et t’exprimer dans toutes les matières. Il t’aide à structurer ta pensée,</w:t>
      </w:r>
      <w:r w:rsidR="00781DD2">
        <w:rPr>
          <w:rFonts w:ascii="Arial" w:hAnsi="Arial" w:cs="Arial"/>
          <w:lang w:val="fr-FR"/>
        </w:rPr>
        <w:t xml:space="preserve"> et</w:t>
      </w:r>
      <w:r w:rsidR="00BD1202" w:rsidRPr="00825DDC">
        <w:rPr>
          <w:rFonts w:ascii="Arial" w:hAnsi="Arial" w:cs="Arial"/>
          <w:lang w:val="fr-FR"/>
        </w:rPr>
        <w:t xml:space="preserve"> à progresser tout au long de ta scolarité</w:t>
      </w:r>
      <w:r w:rsidR="00781DD2">
        <w:rPr>
          <w:rFonts w:ascii="Arial" w:hAnsi="Arial" w:cs="Arial"/>
          <w:lang w:val="fr-FR"/>
        </w:rPr>
        <w:t>.</w:t>
      </w:r>
    </w:p>
    <w:p w14:paraId="48E3B007" w14:textId="77777777" w:rsidR="00C3433F" w:rsidRPr="00825DDC" w:rsidRDefault="00BD1202">
      <w:pPr>
        <w:pStyle w:val="Titre2"/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Tes engagements</w:t>
      </w:r>
    </w:p>
    <w:p w14:paraId="61E4DC86" w14:textId="77777777" w:rsidR="00C3433F" w:rsidRPr="00825DDC" w:rsidRDefault="00BD1202">
      <w:pPr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- Faire de ton mieux pour écrire et parler clairement.</w:t>
      </w:r>
      <w:r w:rsidRPr="00825DDC">
        <w:rPr>
          <w:rFonts w:ascii="Arial" w:hAnsi="Arial" w:cs="Arial"/>
          <w:lang w:val="fr-FR"/>
        </w:rPr>
        <w:br/>
        <w:t>- Utiliser des phrases complètes et un vocabulaire adapté.</w:t>
      </w:r>
      <w:r w:rsidRPr="00825DDC">
        <w:rPr>
          <w:rFonts w:ascii="Arial" w:hAnsi="Arial" w:cs="Arial"/>
          <w:lang w:val="fr-FR"/>
        </w:rPr>
        <w:br/>
        <w:t>- Respecter la parole des autres.</w:t>
      </w:r>
      <w:r w:rsidRPr="00825DDC">
        <w:rPr>
          <w:rFonts w:ascii="Arial" w:hAnsi="Arial" w:cs="Arial"/>
          <w:lang w:val="fr-FR"/>
        </w:rPr>
        <w:br/>
        <w:t>- Accepter la correction comme une aide pour progresser.</w:t>
      </w:r>
      <w:r w:rsidRPr="00825DDC">
        <w:rPr>
          <w:rFonts w:ascii="Arial" w:hAnsi="Arial" w:cs="Arial"/>
          <w:lang w:val="fr-FR"/>
        </w:rPr>
        <w:br/>
        <w:t>- Corriger ou reformuler ton travail quand on te le demande.</w:t>
      </w:r>
      <w:r w:rsidRPr="00825DDC">
        <w:rPr>
          <w:rFonts w:ascii="Arial" w:hAnsi="Arial" w:cs="Arial"/>
          <w:lang w:val="fr-FR"/>
        </w:rPr>
        <w:br/>
        <w:t>- Persévérer, même lorsque c’est difficile.</w:t>
      </w:r>
    </w:p>
    <w:p w14:paraId="23ECF4AC" w14:textId="77777777" w:rsidR="00C3433F" w:rsidRPr="00825DDC" w:rsidRDefault="00BD1202">
      <w:pPr>
        <w:pStyle w:val="Titre2"/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L’engagement des professeurs</w:t>
      </w:r>
    </w:p>
    <w:p w14:paraId="547324DA" w14:textId="759541B1" w:rsidR="00C3433F" w:rsidRPr="00825DDC" w:rsidRDefault="00BD1202">
      <w:pPr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- T’expliquer tes erreurs pour que tu les comprennes.</w:t>
      </w:r>
      <w:r w:rsidRPr="00825DDC">
        <w:rPr>
          <w:rFonts w:ascii="Arial" w:hAnsi="Arial" w:cs="Arial"/>
          <w:lang w:val="fr-FR"/>
        </w:rPr>
        <w:br/>
        <w:t>- T’aider à améliorer ton travail.</w:t>
      </w:r>
      <w:r w:rsidRPr="00825DDC">
        <w:rPr>
          <w:rFonts w:ascii="Arial" w:hAnsi="Arial" w:cs="Arial"/>
          <w:lang w:val="fr-FR"/>
        </w:rPr>
        <w:br/>
        <w:t xml:space="preserve">- </w:t>
      </w:r>
      <w:r w:rsidR="002948F0" w:rsidRPr="00825DDC">
        <w:rPr>
          <w:rFonts w:ascii="Arial" w:hAnsi="Arial" w:cs="Arial"/>
          <w:lang w:val="fr-FR"/>
        </w:rPr>
        <w:t>Soutenir</w:t>
      </w:r>
      <w:r w:rsidRPr="00825DDC">
        <w:rPr>
          <w:rFonts w:ascii="Arial" w:hAnsi="Arial" w:cs="Arial"/>
          <w:lang w:val="fr-FR"/>
        </w:rPr>
        <w:t xml:space="preserve"> tes efforts et tes progrès.</w:t>
      </w:r>
      <w:r w:rsidRPr="00825DDC">
        <w:rPr>
          <w:rFonts w:ascii="Arial" w:hAnsi="Arial" w:cs="Arial"/>
          <w:lang w:val="fr-FR"/>
        </w:rPr>
        <w:br/>
        <w:t>- T’encourager à prendre la parole</w:t>
      </w:r>
      <w:r w:rsidR="002948F0" w:rsidRPr="00825DDC">
        <w:rPr>
          <w:rFonts w:ascii="Arial" w:hAnsi="Arial" w:cs="Arial"/>
          <w:lang w:val="fr-FR"/>
        </w:rPr>
        <w:t>.</w:t>
      </w:r>
    </w:p>
    <w:p w14:paraId="5503D40F" w14:textId="77777777" w:rsidR="00C3433F" w:rsidRPr="00825DDC" w:rsidRDefault="00BD1202">
      <w:pPr>
        <w:pStyle w:val="Titre2"/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Ton engagement personnel</w:t>
      </w:r>
    </w:p>
    <w:p w14:paraId="0EEB247C" w14:textId="5353B9D6" w:rsidR="00C3433F" w:rsidRPr="00825DDC" w:rsidRDefault="00BD1202">
      <w:pPr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 xml:space="preserve">En signant cette charte, je m’engage à </w:t>
      </w:r>
      <w:r w:rsidR="007F6138" w:rsidRPr="00825DDC">
        <w:rPr>
          <w:rFonts w:ascii="Arial" w:hAnsi="Arial" w:cs="Arial"/>
          <w:lang w:val="fr-FR"/>
        </w:rPr>
        <w:t>fournir</w:t>
      </w:r>
      <w:r w:rsidRPr="00825DDC">
        <w:rPr>
          <w:rFonts w:ascii="Arial" w:hAnsi="Arial" w:cs="Arial"/>
          <w:lang w:val="fr-FR"/>
        </w:rPr>
        <w:t xml:space="preserve"> des efforts réguliers pour améliorer mon français, à accepter les corrections, à persévérer et à respecter les autres.</w:t>
      </w:r>
      <w:r w:rsidRPr="00825DDC">
        <w:rPr>
          <w:rFonts w:ascii="Arial" w:hAnsi="Arial" w:cs="Arial"/>
          <w:lang w:val="fr-FR"/>
        </w:rPr>
        <w:br/>
      </w:r>
      <w:r w:rsidRPr="00825DDC">
        <w:rPr>
          <w:rFonts w:ascii="Arial" w:hAnsi="Arial" w:cs="Arial"/>
          <w:lang w:val="fr-FR"/>
        </w:rPr>
        <w:br/>
        <w:t>La maîtrise du français m’aide à apprendre, à m’exprimer et à prendre confiance en moi.</w:t>
      </w:r>
    </w:p>
    <w:p w14:paraId="53885C3E" w14:textId="77777777" w:rsidR="00825DDC" w:rsidRDefault="00825DDC" w:rsidP="0006579B">
      <w:pPr>
        <w:tabs>
          <w:tab w:val="right" w:pos="8640"/>
        </w:tabs>
        <w:rPr>
          <w:rFonts w:ascii="Arial" w:hAnsi="Arial" w:cs="Arial"/>
          <w:lang w:val="fr-FR"/>
        </w:rPr>
      </w:pPr>
    </w:p>
    <w:p w14:paraId="4831E49E" w14:textId="593EA68D" w:rsidR="003253C0" w:rsidRPr="00825DDC" w:rsidRDefault="00BD1202" w:rsidP="0006579B">
      <w:pPr>
        <w:tabs>
          <w:tab w:val="right" w:pos="8640"/>
        </w:tabs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>Nom et prénom :</w:t>
      </w:r>
      <w:r w:rsidR="003E5F77" w:rsidRPr="00825DDC">
        <w:rPr>
          <w:rFonts w:ascii="Arial" w:hAnsi="Arial" w:cs="Arial"/>
          <w:lang w:val="fr-FR"/>
        </w:rPr>
        <w:t xml:space="preserve"> </w:t>
      </w:r>
      <w:r w:rsidR="003253C0" w:rsidRPr="00825DDC">
        <w:rPr>
          <w:rFonts w:ascii="Arial" w:hAnsi="Arial" w:cs="Arial"/>
          <w:lang w:val="fr-FR"/>
        </w:rPr>
        <w:t>………………………………………….</w:t>
      </w:r>
      <w:r w:rsidR="003E5F77" w:rsidRPr="00825DDC">
        <w:rPr>
          <w:rFonts w:ascii="Arial" w:hAnsi="Arial" w:cs="Arial"/>
          <w:lang w:val="fr-FR"/>
        </w:rPr>
        <w:t xml:space="preserve">   Classe : ………………           Date : ….</w:t>
      </w:r>
      <w:r w:rsidR="0006579B" w:rsidRPr="00825DDC">
        <w:rPr>
          <w:rFonts w:ascii="Arial" w:hAnsi="Arial" w:cs="Arial"/>
          <w:lang w:val="fr-FR"/>
        </w:rPr>
        <w:t xml:space="preserve"> </w:t>
      </w:r>
      <w:r w:rsidR="003E5F77" w:rsidRPr="00825DDC">
        <w:rPr>
          <w:rFonts w:ascii="Arial" w:hAnsi="Arial" w:cs="Arial"/>
          <w:lang w:val="fr-FR"/>
        </w:rPr>
        <w:t>/….</w:t>
      </w:r>
      <w:r w:rsidR="0006579B" w:rsidRPr="00825DDC">
        <w:rPr>
          <w:rFonts w:ascii="Arial" w:hAnsi="Arial" w:cs="Arial"/>
          <w:lang w:val="fr-FR"/>
        </w:rPr>
        <w:t xml:space="preserve"> </w:t>
      </w:r>
      <w:r w:rsidR="003E5F77" w:rsidRPr="00825DDC">
        <w:rPr>
          <w:rFonts w:ascii="Arial" w:hAnsi="Arial" w:cs="Arial"/>
          <w:lang w:val="fr-FR"/>
        </w:rPr>
        <w:t>/</w:t>
      </w:r>
      <w:r w:rsidR="0006579B" w:rsidRPr="00825DDC">
        <w:rPr>
          <w:rFonts w:ascii="Arial" w:hAnsi="Arial" w:cs="Arial"/>
          <w:lang w:val="fr-FR"/>
        </w:rPr>
        <w:t>……….</w:t>
      </w:r>
      <w:r w:rsidR="001777D9" w:rsidRPr="00825DDC">
        <w:rPr>
          <w:rFonts w:ascii="Arial" w:hAnsi="Arial" w:cs="Arial"/>
          <w:lang w:val="fr-FR"/>
        </w:rPr>
        <w:t xml:space="preserve">               </w:t>
      </w:r>
    </w:p>
    <w:p w14:paraId="06A26548" w14:textId="77777777" w:rsidR="003253C0" w:rsidRPr="00825DDC" w:rsidRDefault="003253C0" w:rsidP="0006579B">
      <w:pPr>
        <w:tabs>
          <w:tab w:val="right" w:pos="8640"/>
        </w:tabs>
        <w:rPr>
          <w:rFonts w:ascii="Arial" w:hAnsi="Arial" w:cs="Arial"/>
          <w:lang w:val="fr-FR"/>
        </w:rPr>
      </w:pPr>
    </w:p>
    <w:p w14:paraId="3BE6FAA1" w14:textId="3D1C6D85" w:rsidR="0006579B" w:rsidRPr="00825DDC" w:rsidRDefault="001777D9" w:rsidP="0006579B">
      <w:pPr>
        <w:tabs>
          <w:tab w:val="right" w:pos="8640"/>
        </w:tabs>
        <w:rPr>
          <w:rFonts w:ascii="Arial" w:hAnsi="Arial" w:cs="Arial"/>
          <w:lang w:val="fr-FR"/>
        </w:rPr>
      </w:pPr>
      <w:r w:rsidRPr="00825DDC">
        <w:rPr>
          <w:rFonts w:ascii="Arial" w:hAnsi="Arial" w:cs="Arial"/>
          <w:lang w:val="fr-FR"/>
        </w:rPr>
        <w:t xml:space="preserve"> S</w:t>
      </w:r>
      <w:r w:rsidR="00F73C8B" w:rsidRPr="00825DDC">
        <w:rPr>
          <w:rFonts w:ascii="Arial" w:hAnsi="Arial" w:cs="Arial"/>
          <w:lang w:val="fr-FR"/>
        </w:rPr>
        <w:t>i</w:t>
      </w:r>
      <w:r w:rsidRPr="00825DDC">
        <w:rPr>
          <w:rFonts w:ascii="Arial" w:hAnsi="Arial" w:cs="Arial"/>
          <w:lang w:val="fr-FR"/>
        </w:rPr>
        <w:t>gnature</w:t>
      </w:r>
      <w:r w:rsidR="00F73C8B" w:rsidRPr="00825DDC">
        <w:rPr>
          <w:rFonts w:ascii="Arial" w:hAnsi="Arial" w:cs="Arial"/>
          <w:lang w:val="fr-FR"/>
        </w:rPr>
        <w:t> :</w:t>
      </w:r>
      <w:r w:rsidR="0006579B" w:rsidRPr="00825DDC">
        <w:rPr>
          <w:rFonts w:ascii="Arial" w:hAnsi="Arial" w:cs="Arial"/>
          <w:lang w:val="fr-FR"/>
        </w:rPr>
        <w:tab/>
      </w:r>
    </w:p>
    <w:sectPr w:rsidR="0006579B" w:rsidRPr="00825DD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D88F" w14:textId="77777777" w:rsidR="00B22122" w:rsidRDefault="00B22122">
      <w:pPr>
        <w:spacing w:after="0" w:line="240" w:lineRule="auto"/>
      </w:pPr>
      <w:r>
        <w:separator/>
      </w:r>
    </w:p>
  </w:endnote>
  <w:endnote w:type="continuationSeparator" w:id="0">
    <w:p w14:paraId="0DCB430E" w14:textId="77777777" w:rsidR="00B22122" w:rsidRDefault="00B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034B" w14:textId="77777777" w:rsidR="00B22122" w:rsidRDefault="00B22122">
      <w:pPr>
        <w:spacing w:after="0" w:line="240" w:lineRule="auto"/>
      </w:pPr>
      <w:r>
        <w:separator/>
      </w:r>
    </w:p>
  </w:footnote>
  <w:footnote w:type="continuationSeparator" w:id="0">
    <w:p w14:paraId="7A61A3F5" w14:textId="77777777" w:rsidR="00B22122" w:rsidRDefault="00B2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5A96" w14:textId="344D2406" w:rsidR="00C3433F" w:rsidRDefault="00EB226A">
    <w:pPr>
      <w:pStyle w:val="En-tte"/>
    </w:pPr>
    <w:r w:rsidRPr="00EB226A">
      <w:rPr>
        <w:noProof/>
      </w:rPr>
      <w:drawing>
        <wp:inline distT="0" distB="0" distL="0" distR="0" wp14:anchorId="177B1EE7" wp14:editId="1C0A2201">
          <wp:extent cx="2330245" cy="1280354"/>
          <wp:effectExtent l="0" t="0" r="0" b="0"/>
          <wp:docPr id="566269643" name="Imag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00" cy="1308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226A">
      <w:rPr>
        <w:noProof/>
      </w:rPr>
      <w:drawing>
        <wp:inline distT="0" distB="0" distL="0" distR="0" wp14:anchorId="37E46ABC" wp14:editId="50DF910D">
          <wp:extent cx="789690" cy="331838"/>
          <wp:effectExtent l="0" t="0" r="0" b="0"/>
          <wp:docPr id="1154005194" name="Image 3" descr="Scola 2030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cola 2030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008" cy="33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280">
      <w:t xml:space="preserve">               C</w:t>
    </w:r>
    <w:r w:rsidR="000547F7">
      <w:t>ollège …………………........................</w:t>
    </w:r>
    <w:r w:rsidRPr="00EB226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156706">
    <w:abstractNumId w:val="8"/>
  </w:num>
  <w:num w:numId="2" w16cid:durableId="861432602">
    <w:abstractNumId w:val="6"/>
  </w:num>
  <w:num w:numId="3" w16cid:durableId="533229319">
    <w:abstractNumId w:val="5"/>
  </w:num>
  <w:num w:numId="4" w16cid:durableId="1000082869">
    <w:abstractNumId w:val="4"/>
  </w:num>
  <w:num w:numId="5" w16cid:durableId="1527064045">
    <w:abstractNumId w:val="7"/>
  </w:num>
  <w:num w:numId="6" w16cid:durableId="1542984965">
    <w:abstractNumId w:val="3"/>
  </w:num>
  <w:num w:numId="7" w16cid:durableId="1038579753">
    <w:abstractNumId w:val="2"/>
  </w:num>
  <w:num w:numId="8" w16cid:durableId="980236450">
    <w:abstractNumId w:val="1"/>
  </w:num>
  <w:num w:numId="9" w16cid:durableId="156699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7F7"/>
    <w:rsid w:val="0006063C"/>
    <w:rsid w:val="0006579B"/>
    <w:rsid w:val="00084423"/>
    <w:rsid w:val="000A1B93"/>
    <w:rsid w:val="000C1944"/>
    <w:rsid w:val="0015074B"/>
    <w:rsid w:val="001777D9"/>
    <w:rsid w:val="002948F0"/>
    <w:rsid w:val="0029639D"/>
    <w:rsid w:val="003253C0"/>
    <w:rsid w:val="00326F90"/>
    <w:rsid w:val="00371AC6"/>
    <w:rsid w:val="003E5F77"/>
    <w:rsid w:val="006C0D87"/>
    <w:rsid w:val="00781DD2"/>
    <w:rsid w:val="007F6138"/>
    <w:rsid w:val="00825DDC"/>
    <w:rsid w:val="008375BB"/>
    <w:rsid w:val="00843842"/>
    <w:rsid w:val="008862D4"/>
    <w:rsid w:val="008B2F2F"/>
    <w:rsid w:val="008C3187"/>
    <w:rsid w:val="00A447D8"/>
    <w:rsid w:val="00AA1D8D"/>
    <w:rsid w:val="00B176AA"/>
    <w:rsid w:val="00B22122"/>
    <w:rsid w:val="00B47730"/>
    <w:rsid w:val="00BD1202"/>
    <w:rsid w:val="00C3433F"/>
    <w:rsid w:val="00CB0664"/>
    <w:rsid w:val="00CD3B9C"/>
    <w:rsid w:val="00E17ABF"/>
    <w:rsid w:val="00E546F0"/>
    <w:rsid w:val="00EB226A"/>
    <w:rsid w:val="00EE7280"/>
    <w:rsid w:val="00EF6ADD"/>
    <w:rsid w:val="00F73C8B"/>
    <w:rsid w:val="00FC693F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C1E0064-E2B8-467F-9581-FDCA402D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c-corse.fr/scola2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988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Marie-Laure Paoli</cp:lastModifiedBy>
  <cp:revision>5</cp:revision>
  <dcterms:created xsi:type="dcterms:W3CDTF">2026-01-27T12:33:00Z</dcterms:created>
  <dcterms:modified xsi:type="dcterms:W3CDTF">2026-01-27T12:49:00Z</dcterms:modified>
  <cp:category/>
</cp:coreProperties>
</file>