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8EFE" w14:textId="77777777" w:rsidR="002A1057" w:rsidRPr="001D01F5" w:rsidRDefault="00634B6D" w:rsidP="00FF7B43">
      <w:pPr>
        <w:pStyle w:val="Titre1"/>
        <w:jc w:val="center"/>
        <w:rPr>
          <w:rFonts w:ascii="Arial" w:hAnsi="Arial" w:cs="Arial"/>
          <w:lang w:val="fr-FR"/>
        </w:rPr>
      </w:pPr>
      <w:r w:rsidRPr="001D01F5">
        <w:rPr>
          <w:rFonts w:ascii="Arial" w:hAnsi="Arial" w:cs="Arial"/>
          <w:lang w:val="fr-FR"/>
        </w:rPr>
        <w:t xml:space="preserve">Charte de la maîtrise du français au </w:t>
      </w:r>
      <w:r w:rsidRPr="00F72F4D">
        <w:rPr>
          <w:rFonts w:ascii="Arial" w:hAnsi="Arial" w:cs="Arial"/>
          <w:color w:val="4F81BD" w:themeColor="accent1"/>
          <w:lang w:val="fr-FR"/>
        </w:rPr>
        <w:t>collège</w:t>
      </w:r>
    </w:p>
    <w:p w14:paraId="091D6584" w14:textId="77777777" w:rsidR="002A1057" w:rsidRPr="001D01F5" w:rsidRDefault="00634B6D" w:rsidP="00FF7B43">
      <w:pPr>
        <w:jc w:val="center"/>
        <w:rPr>
          <w:rFonts w:ascii="Arial" w:hAnsi="Arial" w:cs="Arial"/>
          <w:lang w:val="fr-FR"/>
        </w:rPr>
      </w:pPr>
      <w:r w:rsidRPr="001D01F5">
        <w:rPr>
          <w:rFonts w:ascii="Arial" w:hAnsi="Arial" w:cs="Arial"/>
          <w:i/>
          <w:lang w:val="fr-FR"/>
        </w:rPr>
        <w:t>À destination des élèves et de leurs familles</w:t>
      </w:r>
    </w:p>
    <w:p w14:paraId="509AECB0" w14:textId="417A7436" w:rsidR="009F1E31" w:rsidRDefault="00634B6D" w:rsidP="00774F39">
      <w:pPr>
        <w:jc w:val="both"/>
        <w:rPr>
          <w:rFonts w:ascii="Arial" w:hAnsi="Arial" w:cs="Arial"/>
          <w:lang w:val="fr-FR"/>
        </w:rPr>
      </w:pPr>
      <w:r w:rsidRPr="001D01F5">
        <w:rPr>
          <w:rFonts w:ascii="Arial" w:hAnsi="Arial" w:cs="Arial"/>
          <w:lang w:val="fr-FR"/>
        </w:rPr>
        <w:t>La maîtrise de la langue française est essentielle à la réussite scolaire. Elle permet de comprendre les enseignements, d’exprimer sa pensée, de structurer le</w:t>
      </w:r>
      <w:r w:rsidR="00BF3CF7">
        <w:rPr>
          <w:rFonts w:ascii="Arial" w:hAnsi="Arial" w:cs="Arial"/>
          <w:lang w:val="fr-FR"/>
        </w:rPr>
        <w:t>s apprentissages</w:t>
      </w:r>
      <w:r w:rsidR="009F1E31">
        <w:rPr>
          <w:rFonts w:ascii="Arial" w:hAnsi="Arial" w:cs="Arial"/>
          <w:lang w:val="fr-FR"/>
        </w:rPr>
        <w:t>.</w:t>
      </w:r>
    </w:p>
    <w:p w14:paraId="47CC381E" w14:textId="06930106" w:rsidR="002A1057" w:rsidRPr="001D01F5" w:rsidRDefault="00634B6D" w:rsidP="00774F39">
      <w:pPr>
        <w:jc w:val="both"/>
        <w:rPr>
          <w:rFonts w:ascii="Arial" w:hAnsi="Arial" w:cs="Arial"/>
          <w:lang w:val="fr-FR"/>
        </w:rPr>
      </w:pPr>
      <w:r w:rsidRPr="001D01F5">
        <w:rPr>
          <w:rFonts w:ascii="Arial" w:hAnsi="Arial" w:cs="Arial"/>
          <w:lang w:val="fr-FR"/>
        </w:rPr>
        <w:t>Cette charte affirme que la langue française est l’affaire de tous : élèves, familles et enseignants s’engagent ensemble dans une démarche exigeante, progressive et bienveillante.</w:t>
      </w:r>
    </w:p>
    <w:p w14:paraId="0091B576" w14:textId="77777777" w:rsidR="002A1057" w:rsidRPr="001D01F5" w:rsidRDefault="00634B6D">
      <w:pPr>
        <w:pStyle w:val="Titre2"/>
        <w:rPr>
          <w:rFonts w:ascii="Arial" w:hAnsi="Arial" w:cs="Arial"/>
          <w:lang w:val="fr-FR"/>
        </w:rPr>
      </w:pPr>
      <w:r w:rsidRPr="001D01F5">
        <w:rPr>
          <w:rFonts w:ascii="Arial" w:hAnsi="Arial" w:cs="Arial"/>
          <w:lang w:val="fr-FR"/>
        </w:rPr>
        <w:t>Engagements des élèves</w:t>
      </w:r>
    </w:p>
    <w:p w14:paraId="0BD79953" w14:textId="401637A1" w:rsidR="00316E50" w:rsidRDefault="00DE7B16" w:rsidP="00372DD3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-</w:t>
      </w:r>
      <w:r w:rsidR="00372DD3" w:rsidRPr="00372DD3">
        <w:rPr>
          <w:rFonts w:ascii="Arial" w:hAnsi="Arial" w:cs="Arial"/>
          <w:lang w:val="fr-FR"/>
        </w:rPr>
        <w:t xml:space="preserve"> F</w:t>
      </w:r>
      <w:r w:rsidR="00AD7671">
        <w:rPr>
          <w:rFonts w:ascii="Arial" w:hAnsi="Arial" w:cs="Arial"/>
          <w:lang w:val="fr-FR"/>
        </w:rPr>
        <w:t>ournir</w:t>
      </w:r>
      <w:r w:rsidR="00372DD3" w:rsidRPr="00372DD3">
        <w:rPr>
          <w:rFonts w:ascii="Arial" w:hAnsi="Arial" w:cs="Arial"/>
          <w:lang w:val="fr-FR"/>
        </w:rPr>
        <w:t xml:space="preserve"> des efforts pour écrire et parler clairement.</w:t>
      </w:r>
      <w:r w:rsidR="00372DD3" w:rsidRPr="00372DD3">
        <w:rPr>
          <w:rFonts w:ascii="Arial" w:hAnsi="Arial" w:cs="Arial"/>
          <w:lang w:val="fr-FR"/>
        </w:rPr>
        <w:br/>
        <w:t>- Utiliser des phrases complètes et un vocabulaire adapté.</w:t>
      </w:r>
      <w:r w:rsidR="00372DD3" w:rsidRPr="00372DD3">
        <w:rPr>
          <w:rFonts w:ascii="Arial" w:hAnsi="Arial" w:cs="Arial"/>
          <w:lang w:val="fr-FR"/>
        </w:rPr>
        <w:br/>
        <w:t>- Corriger ou reformuler son travail lorsque cela est demandé.</w:t>
      </w:r>
      <w:r w:rsidR="00372DD3" w:rsidRPr="00372DD3">
        <w:rPr>
          <w:rFonts w:ascii="Arial" w:hAnsi="Arial" w:cs="Arial"/>
          <w:lang w:val="fr-FR"/>
        </w:rPr>
        <w:br/>
        <w:t>- Accepter la correction comme une aide pour progresser.</w:t>
      </w:r>
    </w:p>
    <w:p w14:paraId="3BE57DD1" w14:textId="4740610A" w:rsidR="00372DD3" w:rsidRPr="00372DD3" w:rsidRDefault="00372DD3" w:rsidP="00372DD3">
      <w:pPr>
        <w:rPr>
          <w:rFonts w:ascii="Arial" w:hAnsi="Arial" w:cs="Arial"/>
          <w:lang w:val="fr-FR"/>
        </w:rPr>
      </w:pPr>
      <w:r w:rsidRPr="00372DD3">
        <w:rPr>
          <w:rFonts w:ascii="Arial" w:hAnsi="Arial" w:cs="Arial"/>
          <w:lang w:val="fr-FR"/>
        </w:rPr>
        <w:t>- Persévérer face à la difficulté</w:t>
      </w:r>
      <w:r w:rsidRPr="00372DD3">
        <w:rPr>
          <w:rFonts w:ascii="Arial" w:hAnsi="Arial" w:cs="Arial"/>
          <w:lang w:val="fr-FR"/>
        </w:rPr>
        <w:br/>
        <w:t>- Respecter la parole des autres</w:t>
      </w:r>
    </w:p>
    <w:p w14:paraId="090AE963" w14:textId="77777777" w:rsidR="002A1057" w:rsidRPr="001D01F5" w:rsidRDefault="00634B6D">
      <w:pPr>
        <w:pStyle w:val="Titre2"/>
        <w:rPr>
          <w:rFonts w:ascii="Arial" w:hAnsi="Arial" w:cs="Arial"/>
          <w:lang w:val="fr-FR"/>
        </w:rPr>
      </w:pPr>
      <w:r w:rsidRPr="001D01F5">
        <w:rPr>
          <w:rFonts w:ascii="Arial" w:hAnsi="Arial" w:cs="Arial"/>
          <w:lang w:val="fr-FR"/>
        </w:rPr>
        <w:t>Engagements des enseignants</w:t>
      </w:r>
    </w:p>
    <w:p w14:paraId="02A81F9C" w14:textId="00B2EF83" w:rsidR="002A1057" w:rsidRPr="001D01F5" w:rsidRDefault="00634B6D">
      <w:pPr>
        <w:rPr>
          <w:rFonts w:ascii="Arial" w:hAnsi="Arial" w:cs="Arial"/>
          <w:lang w:val="fr-FR"/>
        </w:rPr>
      </w:pPr>
      <w:r w:rsidRPr="001D01F5">
        <w:rPr>
          <w:rFonts w:ascii="Arial" w:hAnsi="Arial" w:cs="Arial"/>
          <w:lang w:val="fr-FR"/>
        </w:rPr>
        <w:t>- Signaler et expliquer les erreurs de langue.</w:t>
      </w:r>
      <w:r w:rsidRPr="001D01F5">
        <w:rPr>
          <w:rFonts w:ascii="Arial" w:hAnsi="Arial" w:cs="Arial"/>
          <w:lang w:val="fr-FR"/>
        </w:rPr>
        <w:br/>
        <w:t>- Accompagner la correction et la reformulation.</w:t>
      </w:r>
      <w:r w:rsidRPr="001D01F5">
        <w:rPr>
          <w:rFonts w:ascii="Arial" w:hAnsi="Arial" w:cs="Arial"/>
          <w:lang w:val="fr-FR"/>
        </w:rPr>
        <w:br/>
        <w:t xml:space="preserve">- </w:t>
      </w:r>
      <w:r w:rsidR="00BB4DBB">
        <w:rPr>
          <w:rFonts w:ascii="Arial" w:hAnsi="Arial" w:cs="Arial"/>
          <w:lang w:val="fr-FR"/>
        </w:rPr>
        <w:t>Encourager</w:t>
      </w:r>
      <w:r w:rsidRPr="001D01F5">
        <w:rPr>
          <w:rFonts w:ascii="Arial" w:hAnsi="Arial" w:cs="Arial"/>
          <w:lang w:val="fr-FR"/>
        </w:rPr>
        <w:t xml:space="preserve"> les efforts et </w:t>
      </w:r>
      <w:r w:rsidR="00BB4DBB">
        <w:rPr>
          <w:rFonts w:ascii="Arial" w:hAnsi="Arial" w:cs="Arial"/>
          <w:lang w:val="fr-FR"/>
        </w:rPr>
        <w:t xml:space="preserve">valoriser </w:t>
      </w:r>
      <w:r w:rsidRPr="001D01F5">
        <w:rPr>
          <w:rFonts w:ascii="Arial" w:hAnsi="Arial" w:cs="Arial"/>
          <w:lang w:val="fr-FR"/>
        </w:rPr>
        <w:t>les progrès.</w:t>
      </w:r>
    </w:p>
    <w:p w14:paraId="4DDB7AA7" w14:textId="77777777" w:rsidR="002A1057" w:rsidRPr="001D01F5" w:rsidRDefault="00634B6D">
      <w:pPr>
        <w:pStyle w:val="Titre2"/>
        <w:rPr>
          <w:rFonts w:ascii="Arial" w:hAnsi="Arial" w:cs="Arial"/>
          <w:lang w:val="fr-FR"/>
        </w:rPr>
      </w:pPr>
      <w:r w:rsidRPr="001D01F5">
        <w:rPr>
          <w:rFonts w:ascii="Arial" w:hAnsi="Arial" w:cs="Arial"/>
          <w:lang w:val="fr-FR"/>
        </w:rPr>
        <w:t>Rôle des familles</w:t>
      </w:r>
    </w:p>
    <w:p w14:paraId="77FD3936" w14:textId="44B76CA2" w:rsidR="002A1057" w:rsidRPr="001D01F5" w:rsidRDefault="00634B6D">
      <w:pPr>
        <w:rPr>
          <w:rFonts w:ascii="Arial" w:hAnsi="Arial" w:cs="Arial"/>
          <w:lang w:val="fr-FR"/>
        </w:rPr>
      </w:pPr>
      <w:r w:rsidRPr="001D01F5">
        <w:rPr>
          <w:rFonts w:ascii="Arial" w:hAnsi="Arial" w:cs="Arial"/>
          <w:lang w:val="fr-FR"/>
        </w:rPr>
        <w:t xml:space="preserve">- </w:t>
      </w:r>
      <w:r w:rsidR="00DB29E7" w:rsidRPr="001D01F5">
        <w:rPr>
          <w:rFonts w:ascii="Arial" w:hAnsi="Arial" w:cs="Arial"/>
          <w:lang w:val="fr-FR"/>
        </w:rPr>
        <w:t xml:space="preserve">Rappeler l’importance de la maîtrise de la langue </w:t>
      </w:r>
      <w:r w:rsidRPr="001D01F5">
        <w:rPr>
          <w:rFonts w:ascii="Arial" w:hAnsi="Arial" w:cs="Arial"/>
          <w:lang w:val="fr-FR"/>
        </w:rPr>
        <w:br/>
        <w:t xml:space="preserve">- </w:t>
      </w:r>
      <w:r w:rsidR="006F128A" w:rsidRPr="001D01F5">
        <w:rPr>
          <w:rFonts w:ascii="Arial" w:hAnsi="Arial" w:cs="Arial"/>
          <w:lang w:val="fr-FR"/>
        </w:rPr>
        <w:t xml:space="preserve">Valoriser les efforts et les progrès. </w:t>
      </w:r>
      <w:r w:rsidRPr="001D01F5">
        <w:rPr>
          <w:rFonts w:ascii="Arial" w:hAnsi="Arial" w:cs="Arial"/>
          <w:lang w:val="fr-FR"/>
        </w:rPr>
        <w:br/>
        <w:t>-</w:t>
      </w:r>
      <w:r w:rsidR="00DB29E7" w:rsidRPr="00DB29E7">
        <w:rPr>
          <w:rFonts w:ascii="Arial" w:hAnsi="Arial" w:cs="Arial"/>
          <w:lang w:val="fr-FR"/>
        </w:rPr>
        <w:t xml:space="preserve"> </w:t>
      </w:r>
      <w:r w:rsidR="006F128A" w:rsidRPr="001D01F5">
        <w:rPr>
          <w:rFonts w:ascii="Arial" w:hAnsi="Arial" w:cs="Arial"/>
          <w:lang w:val="fr-FR"/>
        </w:rPr>
        <w:t>Encourager la relecture et la correction</w:t>
      </w:r>
      <w:r w:rsidR="006F128A">
        <w:rPr>
          <w:rFonts w:ascii="Arial" w:hAnsi="Arial" w:cs="Arial"/>
          <w:lang w:val="fr-FR"/>
        </w:rPr>
        <w:t>.</w:t>
      </w:r>
      <w:r w:rsidRPr="001D01F5">
        <w:rPr>
          <w:rFonts w:ascii="Arial" w:hAnsi="Arial" w:cs="Arial"/>
          <w:lang w:val="fr-FR"/>
        </w:rPr>
        <w:br/>
        <w:t>- Maintenir un dialogue constructif avec l’établissement.</w:t>
      </w:r>
    </w:p>
    <w:p w14:paraId="4888BB5C" w14:textId="77777777" w:rsidR="002A1057" w:rsidRPr="001D01F5" w:rsidRDefault="00634B6D">
      <w:pPr>
        <w:pStyle w:val="Titre2"/>
        <w:rPr>
          <w:rFonts w:ascii="Arial" w:hAnsi="Arial" w:cs="Arial"/>
          <w:lang w:val="fr-FR"/>
        </w:rPr>
      </w:pPr>
      <w:r w:rsidRPr="001D01F5">
        <w:rPr>
          <w:rFonts w:ascii="Arial" w:hAnsi="Arial" w:cs="Arial"/>
          <w:lang w:val="fr-FR"/>
        </w:rPr>
        <w:t>Engagement commun</w:t>
      </w:r>
    </w:p>
    <w:p w14:paraId="1EC01F64" w14:textId="5A3C1CD8" w:rsidR="004054C8" w:rsidRDefault="00634B6D">
      <w:pPr>
        <w:rPr>
          <w:rFonts w:ascii="Arial" w:hAnsi="Arial" w:cs="Arial"/>
          <w:lang w:val="fr-FR"/>
        </w:rPr>
      </w:pPr>
      <w:r w:rsidRPr="001D01F5">
        <w:rPr>
          <w:rFonts w:ascii="Arial" w:hAnsi="Arial" w:cs="Arial"/>
          <w:lang w:val="fr-FR"/>
        </w:rPr>
        <w:t>La maîtrise du français est un levier essentiel de réussite scolaire, personnelle et citoyenne.</w:t>
      </w:r>
    </w:p>
    <w:p w14:paraId="5511C6F9" w14:textId="151FD5AD" w:rsidR="002A1057" w:rsidRPr="004054C8" w:rsidRDefault="00634B6D">
      <w:pPr>
        <w:rPr>
          <w:rFonts w:ascii="Arial" w:hAnsi="Arial" w:cs="Arial"/>
          <w:lang w:val="fr-FR"/>
        </w:rPr>
      </w:pPr>
      <w:r w:rsidRPr="001D01F5">
        <w:rPr>
          <w:rFonts w:ascii="Arial" w:hAnsi="Arial" w:cs="Arial"/>
          <w:lang w:val="fr-FR"/>
        </w:rPr>
        <w:t>Nom et prénom de l’élève : ................</w:t>
      </w:r>
      <w:r w:rsidR="000E634F">
        <w:rPr>
          <w:rFonts w:ascii="Arial" w:hAnsi="Arial" w:cs="Arial"/>
          <w:lang w:val="fr-FR"/>
        </w:rPr>
        <w:t>.............</w:t>
      </w:r>
      <w:r w:rsidR="001A0D56">
        <w:rPr>
          <w:rFonts w:ascii="Arial" w:hAnsi="Arial" w:cs="Arial"/>
          <w:lang w:val="fr-FR"/>
        </w:rPr>
        <w:t xml:space="preserve"> </w:t>
      </w:r>
      <w:r w:rsidR="000E634F">
        <w:rPr>
          <w:rFonts w:ascii="Arial" w:hAnsi="Arial" w:cs="Arial"/>
          <w:lang w:val="fr-FR"/>
        </w:rPr>
        <w:t>Classe : ……</w:t>
      </w:r>
      <w:r w:rsidR="00BD17B2">
        <w:rPr>
          <w:rFonts w:ascii="Arial" w:hAnsi="Arial" w:cs="Arial"/>
          <w:lang w:val="fr-FR"/>
        </w:rPr>
        <w:t xml:space="preserve"> Date et </w:t>
      </w:r>
      <w:r w:rsidR="001A0D56">
        <w:rPr>
          <w:rFonts w:ascii="Arial" w:hAnsi="Arial" w:cs="Arial"/>
          <w:lang w:val="fr-FR"/>
        </w:rPr>
        <w:t>s</w:t>
      </w:r>
      <w:r w:rsidR="000E634F">
        <w:rPr>
          <w:rFonts w:ascii="Arial" w:hAnsi="Arial" w:cs="Arial"/>
          <w:lang w:val="fr-FR"/>
        </w:rPr>
        <w:t>ignature :</w:t>
      </w:r>
      <w:r w:rsidR="00BD17B2">
        <w:rPr>
          <w:rFonts w:ascii="Arial" w:hAnsi="Arial" w:cs="Arial"/>
          <w:lang w:val="fr-FR"/>
        </w:rPr>
        <w:t xml:space="preserve"> ………</w:t>
      </w:r>
    </w:p>
    <w:p w14:paraId="6ED32B55" w14:textId="77777777" w:rsidR="00D55585" w:rsidRDefault="00D55585">
      <w:pPr>
        <w:rPr>
          <w:rFonts w:ascii="Arial" w:hAnsi="Arial" w:cs="Arial"/>
          <w:lang w:val="fr-FR"/>
        </w:rPr>
      </w:pPr>
    </w:p>
    <w:p w14:paraId="339D4A94" w14:textId="20DA3941" w:rsidR="002A1057" w:rsidRPr="001D01F5" w:rsidRDefault="000E634F">
      <w:pPr>
        <w:rPr>
          <w:rFonts w:ascii="Arial" w:hAnsi="Arial" w:cs="Arial"/>
          <w:lang w:val="fr-FR"/>
        </w:rPr>
      </w:pPr>
      <w:r w:rsidRPr="001D01F5">
        <w:rPr>
          <w:rFonts w:ascii="Arial" w:hAnsi="Arial" w:cs="Arial"/>
          <w:lang w:val="fr-FR"/>
        </w:rPr>
        <w:t xml:space="preserve">Nom et signature du responsable légal : </w:t>
      </w:r>
      <w:r w:rsidR="00F72F4D" w:rsidRPr="001D01F5">
        <w:rPr>
          <w:rFonts w:ascii="Arial" w:hAnsi="Arial" w:cs="Arial"/>
          <w:lang w:val="fr-FR"/>
        </w:rPr>
        <w:t>................</w:t>
      </w:r>
      <w:r w:rsidR="00F72F4D">
        <w:rPr>
          <w:rFonts w:ascii="Arial" w:hAnsi="Arial" w:cs="Arial"/>
          <w:lang w:val="fr-FR"/>
        </w:rPr>
        <w:t>.............</w:t>
      </w:r>
    </w:p>
    <w:sectPr w:rsidR="002A1057" w:rsidRPr="001D01F5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CF90" w14:textId="77777777" w:rsidR="00934146" w:rsidRDefault="00934146">
      <w:pPr>
        <w:spacing w:after="0" w:line="240" w:lineRule="auto"/>
      </w:pPr>
      <w:r>
        <w:separator/>
      </w:r>
    </w:p>
  </w:endnote>
  <w:endnote w:type="continuationSeparator" w:id="0">
    <w:p w14:paraId="0F71CCE8" w14:textId="77777777" w:rsidR="00934146" w:rsidRDefault="0093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D8C9" w14:textId="77777777" w:rsidR="00680E88" w:rsidRDefault="00680E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0BC1" w14:textId="77777777" w:rsidR="00680E88" w:rsidRDefault="00680E8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F7AB" w14:textId="77777777" w:rsidR="00680E88" w:rsidRDefault="00680E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A4AD8" w14:textId="77777777" w:rsidR="00934146" w:rsidRDefault="00934146">
      <w:pPr>
        <w:spacing w:after="0" w:line="240" w:lineRule="auto"/>
      </w:pPr>
      <w:r>
        <w:separator/>
      </w:r>
    </w:p>
  </w:footnote>
  <w:footnote w:type="continuationSeparator" w:id="0">
    <w:p w14:paraId="56A477C4" w14:textId="77777777" w:rsidR="00934146" w:rsidRDefault="00934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8333" w14:textId="77777777" w:rsidR="00680E88" w:rsidRDefault="00680E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D117" w14:textId="69971E41" w:rsidR="00FF7B43" w:rsidRDefault="00BE5F8C">
    <w:pPr>
      <w:pStyle w:val="En-tte"/>
    </w:pPr>
    <w:r w:rsidRPr="008C7B34">
      <w:rPr>
        <w:rFonts w:ascii="Arial" w:hAnsi="Arial" w:cs="Arial"/>
        <w:b/>
        <w:bCs/>
        <w:noProof/>
        <w:sz w:val="24"/>
        <w:szCs w:val="24"/>
      </w:rPr>
      <w:drawing>
        <wp:inline distT="0" distB="0" distL="0" distR="0" wp14:anchorId="0AF538D2" wp14:editId="7C9199A4">
          <wp:extent cx="2084522" cy="1145342"/>
          <wp:effectExtent l="0" t="0" r="0" b="0"/>
          <wp:docPr id="1517248121" name="Imag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32" cy="1152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7B34">
      <w:rPr>
        <w:rFonts w:ascii="Arial" w:hAnsi="Arial" w:cs="Arial"/>
        <w:b/>
        <w:bCs/>
        <w:noProof/>
        <w:sz w:val="24"/>
        <w:szCs w:val="24"/>
      </w:rPr>
      <w:drawing>
        <wp:inline distT="0" distB="0" distL="0" distR="0" wp14:anchorId="78C0221C" wp14:editId="7DE97DFC">
          <wp:extent cx="1084006" cy="455513"/>
          <wp:effectExtent l="0" t="0" r="1905" b="1905"/>
          <wp:docPr id="226766229" name="Image 3" descr="Scola 2030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 descr="Scola 2030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591" cy="459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24"/>
        <w:szCs w:val="24"/>
      </w:rPr>
      <w:t xml:space="preserve">                  </w:t>
    </w:r>
    <w:r w:rsidRPr="007F610C">
      <w:rPr>
        <w:rFonts w:ascii="Arial" w:hAnsi="Arial" w:cs="Arial"/>
        <w:b/>
        <w:bCs/>
        <w:color w:val="3071C3" w:themeColor="text2" w:themeTint="BF"/>
        <w:sz w:val="24"/>
        <w:szCs w:val="24"/>
      </w:rPr>
      <w:t>Collège:</w:t>
    </w:r>
    <w:r w:rsidR="009B29E9" w:rsidRPr="009B29E9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599" w14:textId="77777777" w:rsidR="00680E88" w:rsidRDefault="00680E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0622528">
    <w:abstractNumId w:val="8"/>
  </w:num>
  <w:num w:numId="2" w16cid:durableId="1734966381">
    <w:abstractNumId w:val="6"/>
  </w:num>
  <w:num w:numId="3" w16cid:durableId="1319920656">
    <w:abstractNumId w:val="5"/>
  </w:num>
  <w:num w:numId="4" w16cid:durableId="1353608047">
    <w:abstractNumId w:val="4"/>
  </w:num>
  <w:num w:numId="5" w16cid:durableId="363675195">
    <w:abstractNumId w:val="7"/>
  </w:num>
  <w:num w:numId="6" w16cid:durableId="1160148468">
    <w:abstractNumId w:val="3"/>
  </w:num>
  <w:num w:numId="7" w16cid:durableId="666858239">
    <w:abstractNumId w:val="2"/>
  </w:num>
  <w:num w:numId="8" w16cid:durableId="1819809301">
    <w:abstractNumId w:val="1"/>
  </w:num>
  <w:num w:numId="9" w16cid:durableId="156271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98D"/>
    <w:rsid w:val="00034616"/>
    <w:rsid w:val="0006063C"/>
    <w:rsid w:val="000E634F"/>
    <w:rsid w:val="0015074B"/>
    <w:rsid w:val="00180A19"/>
    <w:rsid w:val="001A0D56"/>
    <w:rsid w:val="001D01F5"/>
    <w:rsid w:val="00227D6A"/>
    <w:rsid w:val="00235F1B"/>
    <w:rsid w:val="0029639D"/>
    <w:rsid w:val="002A1057"/>
    <w:rsid w:val="00306EAD"/>
    <w:rsid w:val="00316E50"/>
    <w:rsid w:val="00326F90"/>
    <w:rsid w:val="00372DD3"/>
    <w:rsid w:val="0037618A"/>
    <w:rsid w:val="003850F9"/>
    <w:rsid w:val="004054C8"/>
    <w:rsid w:val="00410E48"/>
    <w:rsid w:val="0051340E"/>
    <w:rsid w:val="0060042F"/>
    <w:rsid w:val="00634B6D"/>
    <w:rsid w:val="00680E88"/>
    <w:rsid w:val="006C25F5"/>
    <w:rsid w:val="006F128A"/>
    <w:rsid w:val="0075365C"/>
    <w:rsid w:val="00774F39"/>
    <w:rsid w:val="008466BB"/>
    <w:rsid w:val="008632C0"/>
    <w:rsid w:val="008B3A4E"/>
    <w:rsid w:val="00934146"/>
    <w:rsid w:val="009469C0"/>
    <w:rsid w:val="009B29E9"/>
    <w:rsid w:val="009F1E31"/>
    <w:rsid w:val="00A21C40"/>
    <w:rsid w:val="00AA1D8D"/>
    <w:rsid w:val="00AD7671"/>
    <w:rsid w:val="00B17248"/>
    <w:rsid w:val="00B2665C"/>
    <w:rsid w:val="00B47730"/>
    <w:rsid w:val="00B71D8D"/>
    <w:rsid w:val="00BB4DBB"/>
    <w:rsid w:val="00BD17B2"/>
    <w:rsid w:val="00BE5F8C"/>
    <w:rsid w:val="00BF3CF7"/>
    <w:rsid w:val="00C12B40"/>
    <w:rsid w:val="00C45809"/>
    <w:rsid w:val="00CB0664"/>
    <w:rsid w:val="00CD6AE4"/>
    <w:rsid w:val="00CE23EC"/>
    <w:rsid w:val="00D55585"/>
    <w:rsid w:val="00DA137C"/>
    <w:rsid w:val="00DB29E7"/>
    <w:rsid w:val="00DD3434"/>
    <w:rsid w:val="00DE6422"/>
    <w:rsid w:val="00DE7B16"/>
    <w:rsid w:val="00E0784D"/>
    <w:rsid w:val="00E31E13"/>
    <w:rsid w:val="00E8749F"/>
    <w:rsid w:val="00F72F4D"/>
    <w:rsid w:val="00F93078"/>
    <w:rsid w:val="00FC693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C0C70B1E-C1BD-4325-AEF9-962ADB25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ac-corse.fr/scola20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1220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Marie-Laure Paoli</cp:lastModifiedBy>
  <cp:revision>5</cp:revision>
  <dcterms:created xsi:type="dcterms:W3CDTF">2026-01-27T12:51:00Z</dcterms:created>
  <dcterms:modified xsi:type="dcterms:W3CDTF">2026-01-27T17:09:00Z</dcterms:modified>
  <cp:category/>
</cp:coreProperties>
</file>